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6D" w:rsidRDefault="003A2A6D" w:rsidP="003A2A6D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tree%252357"/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6D" w:rsidRPr="008B4CE2" w:rsidRDefault="003A2A6D" w:rsidP="003A2A6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:rsidR="003A2A6D" w:rsidRPr="008B4CE2" w:rsidRDefault="003A2A6D" w:rsidP="003A2A6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:rsidR="003A2A6D" w:rsidRDefault="003A2A6D" w:rsidP="003A2A6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:rsidR="003A2A6D" w:rsidRDefault="003A2A6D" w:rsidP="003A2A6D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www.primariaaugustin.ro,    E-mail: primariaaugustin@yahoo.com</w:t>
      </w:r>
    </w:p>
    <w:p w:rsidR="003A2A6D" w:rsidRDefault="003A2A6D" w:rsidP="003A2A6D">
      <w:pPr>
        <w:pStyle w:val="NoSpacing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:rsidR="003A2A6D" w:rsidRDefault="003A2A6D" w:rsidP="003A2A6D">
      <w:pPr>
        <w:pStyle w:val="NoSpacing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3A2A6D" w:rsidRDefault="003A2A6D" w:rsidP="003A2A6D">
      <w:pPr>
        <w:pStyle w:val="NoSpacing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9C0858" w:rsidRDefault="00491B9E" w:rsidP="009C0858">
      <w:pPr>
        <w:ind w:firstLine="567"/>
        <w:jc w:val="both"/>
        <w:rPr>
          <w:lang w:eastAsia="ro-RO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tă text 4" o:spid="_x0000_s1026" type="#_x0000_t202" style="position:absolute;left:0;text-align:left;margin-left:.65pt;margin-top:6.45pt;width:488.6pt;height:77.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" strokecolor="white">
            <v:textbox>
              <w:txbxContent>
                <w:p w:rsidR="009C0858" w:rsidRPr="009C0858" w:rsidRDefault="009C0858" w:rsidP="009C0858">
                  <w:pPr>
                    <w:spacing w:after="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9C0858">
                    <w:rPr>
                      <w:b/>
                      <w:sz w:val="36"/>
                      <w:szCs w:val="36"/>
                    </w:rPr>
                    <w:t>DISPOZIȚIA</w:t>
                  </w:r>
                </w:p>
                <w:p w:rsidR="009C0858" w:rsidRPr="002674A6" w:rsidRDefault="009C0858" w:rsidP="009C0858">
                  <w:pPr>
                    <w:spacing w:after="0"/>
                    <w:jc w:val="center"/>
                    <w:rPr>
                      <w:rFonts w:eastAsia="Times New Roman"/>
                      <w:b/>
                      <w:lang w:eastAsia="ro-RO"/>
                    </w:rPr>
                  </w:pPr>
                  <w:r w:rsidRPr="002674A6">
                    <w:rPr>
                      <w:b/>
                    </w:rPr>
                    <w:t>nr.</w:t>
                  </w:r>
                  <w:r w:rsidR="00FE7FD6">
                    <w:rPr>
                      <w:b/>
                    </w:rPr>
                    <w:t xml:space="preserve"> </w:t>
                  </w:r>
                  <w:r w:rsidR="0090188D">
                    <w:rPr>
                      <w:b/>
                    </w:rPr>
                    <w:t>94</w:t>
                  </w:r>
                  <w:r w:rsidR="00FE7FD6">
                    <w:rPr>
                      <w:b/>
                    </w:rPr>
                    <w:t xml:space="preserve"> </w:t>
                  </w:r>
                  <w:r w:rsidRPr="002674A6">
                    <w:rPr>
                      <w:b/>
                    </w:rPr>
                    <w:t xml:space="preserve">din </w:t>
                  </w:r>
                  <w:r w:rsidR="0090188D">
                    <w:rPr>
                      <w:b/>
                    </w:rPr>
                    <w:t>19</w:t>
                  </w:r>
                  <w:r w:rsidR="002674A6" w:rsidRPr="002674A6">
                    <w:rPr>
                      <w:b/>
                    </w:rPr>
                    <w:t>.</w:t>
                  </w:r>
                  <w:r w:rsidR="009F7ADB">
                    <w:rPr>
                      <w:b/>
                    </w:rPr>
                    <w:t>0</w:t>
                  </w:r>
                  <w:r w:rsidR="0090188D">
                    <w:rPr>
                      <w:b/>
                    </w:rPr>
                    <w:t>8</w:t>
                  </w:r>
                  <w:r w:rsidR="009F7ADB">
                    <w:rPr>
                      <w:b/>
                    </w:rPr>
                    <w:t>.</w:t>
                  </w:r>
                  <w:r w:rsidRPr="002674A6">
                    <w:rPr>
                      <w:b/>
                    </w:rPr>
                    <w:t>20</w:t>
                  </w:r>
                  <w:r w:rsidR="002674A6" w:rsidRPr="002674A6">
                    <w:rPr>
                      <w:b/>
                    </w:rPr>
                    <w:t>2</w:t>
                  </w:r>
                  <w:r w:rsidR="0090188D">
                    <w:rPr>
                      <w:b/>
                    </w:rPr>
                    <w:t>5</w:t>
                  </w:r>
                </w:p>
                <w:p w:rsidR="00474ACF" w:rsidRDefault="009C0858" w:rsidP="009C0858">
                  <w:pPr>
                    <w:spacing w:after="0"/>
                    <w:jc w:val="center"/>
                    <w:rPr>
                      <w:rFonts w:eastAsia="Times New Roman"/>
                      <w:b/>
                      <w:lang w:eastAsia="ro-RO"/>
                    </w:rPr>
                  </w:pPr>
                  <w:r w:rsidRPr="00D53CA7">
                    <w:rPr>
                      <w:rFonts w:eastAsia="Times New Roman"/>
                      <w:b/>
                      <w:lang w:eastAsia="ro-RO"/>
                    </w:rPr>
                    <w:t xml:space="preserve">privind </w:t>
                  </w:r>
                  <w:r w:rsidR="0090188D">
                    <w:rPr>
                      <w:rFonts w:eastAsia="Times New Roman"/>
                      <w:b/>
                      <w:lang w:eastAsia="ro-RO"/>
                    </w:rPr>
                    <w:t>suspendarea</w:t>
                  </w:r>
                  <w:r w:rsidRPr="00D53CA7">
                    <w:rPr>
                      <w:rFonts w:eastAsia="Times New Roman"/>
                      <w:b/>
                      <w:lang w:eastAsia="ro-RO"/>
                    </w:rPr>
                    <w:t xml:space="preserve"> venitului minim de incluziune </w:t>
                  </w:r>
                  <w:r w:rsidR="00EC20B6">
                    <w:rPr>
                      <w:rFonts w:eastAsia="Times New Roman"/>
                      <w:b/>
                      <w:lang w:eastAsia="ro-RO"/>
                    </w:rPr>
                    <w:t>cu menținerea ASF</w:t>
                  </w:r>
                </w:p>
                <w:p w:rsidR="009C0858" w:rsidRPr="00D53CA7" w:rsidRDefault="009F7ADB" w:rsidP="009C0858">
                  <w:pPr>
                    <w:spacing w:after="0"/>
                    <w:jc w:val="center"/>
                  </w:pPr>
                  <w:r>
                    <w:rPr>
                      <w:rFonts w:eastAsia="Times New Roman"/>
                      <w:b/>
                      <w:lang w:eastAsia="ro-RO"/>
                    </w:rPr>
                    <w:t>conform anexa</w:t>
                  </w:r>
                  <w:r w:rsidR="00EA368D">
                    <w:rPr>
                      <w:rFonts w:eastAsia="Times New Roman"/>
                      <w:b/>
                      <w:lang w:eastAsia="ro-RO"/>
                    </w:rPr>
                    <w:t xml:space="preserve">  la dispoziție</w:t>
                  </w:r>
                </w:p>
                <w:p w:rsidR="009C0858" w:rsidRPr="00D53CA7" w:rsidRDefault="009C0858" w:rsidP="009C0858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9C0858" w:rsidRDefault="009C0858" w:rsidP="009C0858">
      <w:pPr>
        <w:ind w:firstLine="567"/>
        <w:jc w:val="both"/>
      </w:pPr>
    </w:p>
    <w:p w:rsidR="009C0858" w:rsidRDefault="009C0858" w:rsidP="009C0858">
      <w:pPr>
        <w:ind w:firstLine="567"/>
        <w:jc w:val="both"/>
      </w:pP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dinLegea nr. 287/2009 privind Codul civil, republicată, cu modificările </w:t>
      </w:r>
      <w:r w:rsidR="00636B06"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</w:t>
      </w:r>
      <w:r w:rsidR="00636B06">
        <w:rPr>
          <w:lang w:eastAsia="ro-RO"/>
        </w:rPr>
        <w:t xml:space="preserve">le </w:t>
      </w:r>
      <w:r w:rsidRPr="00D53CA7">
        <w:rPr>
          <w:lang w:eastAsia="ro-RO"/>
        </w:rPr>
        <w:t xml:space="preserve"> ulterioare;</w:t>
      </w:r>
    </w:p>
    <w:p w:rsidR="009C0858" w:rsidRPr="00D53CA7" w:rsidRDefault="009C0858" w:rsidP="009C0858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:rsidR="009C0858" w:rsidRPr="00D53CA7" w:rsidRDefault="009C0858" w:rsidP="009C0858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precum și de cele ale </w:t>
      </w:r>
      <w:r w:rsidRPr="00D53CA7">
        <w:rPr>
          <w:rStyle w:val="l5def2"/>
          <w:i/>
          <w:iCs/>
          <w:color w:val="auto"/>
        </w:rPr>
        <w:t>Regulamentului cuprinzând măsurile metodologice, organizatorice, termenele și circulația proiectelor de dispoziții ale primarului</w:t>
      </w:r>
      <w:r w:rsidR="0090188D">
        <w:rPr>
          <w:rStyle w:val="l5def2"/>
          <w:i/>
          <w:iCs/>
          <w:color w:val="auto"/>
        </w:rPr>
        <w:t xml:space="preserve"> </w:t>
      </w:r>
      <w:r w:rsidR="008F4AA0">
        <w:rPr>
          <w:rStyle w:val="l5def2"/>
          <w:color w:val="auto"/>
        </w:rPr>
        <w:t>comunei Augustin</w:t>
      </w:r>
      <w:r w:rsidRPr="00D53CA7">
        <w:rPr>
          <w:rStyle w:val="l5def2"/>
          <w:color w:val="auto"/>
        </w:rPr>
        <w:t xml:space="preserve">, aprobat prin Dispoziția primarului nr. </w:t>
      </w:r>
      <w:r w:rsidR="0090188D">
        <w:rPr>
          <w:rStyle w:val="l5def2"/>
          <w:color w:val="auto"/>
        </w:rPr>
        <w:t>94</w:t>
      </w:r>
      <w:r w:rsidRPr="00D53CA7">
        <w:rPr>
          <w:rStyle w:val="l5def2"/>
          <w:color w:val="auto"/>
        </w:rPr>
        <w:t xml:space="preserve"> din </w:t>
      </w:r>
      <w:r w:rsidR="0090188D">
        <w:rPr>
          <w:rStyle w:val="l5def2"/>
          <w:color w:val="auto"/>
        </w:rPr>
        <w:t>19</w:t>
      </w:r>
      <w:r w:rsidR="008F4AA0">
        <w:rPr>
          <w:rStyle w:val="l5def2"/>
          <w:color w:val="auto"/>
        </w:rPr>
        <w:t>.0</w:t>
      </w:r>
      <w:r w:rsidR="0090188D">
        <w:rPr>
          <w:rStyle w:val="l5def2"/>
          <w:color w:val="auto"/>
        </w:rPr>
        <w:t>8</w:t>
      </w:r>
      <w:r w:rsidR="008F4AA0">
        <w:rPr>
          <w:rStyle w:val="l5def2"/>
          <w:color w:val="auto"/>
        </w:rPr>
        <w:t>.202</w:t>
      </w:r>
      <w:r w:rsidR="0090188D">
        <w:rPr>
          <w:rStyle w:val="l5def2"/>
          <w:color w:val="auto"/>
        </w:rPr>
        <w:t>5</w:t>
      </w: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0188D" w:rsidRPr="00407F9E" w:rsidRDefault="0090188D" w:rsidP="0090188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407F9E">
        <w:rPr>
          <w:rFonts w:eastAsia="Times New Roman"/>
          <w:lang w:eastAsia="ro-RO"/>
        </w:rPr>
        <w:t xml:space="preserve">constatând că sunt îndeplinite condițiile legale pentru </w:t>
      </w:r>
      <w:r>
        <w:rPr>
          <w:rFonts w:eastAsia="Times New Roman"/>
          <w:lang w:eastAsia="ro-RO"/>
        </w:rPr>
        <w:t>suspendarea</w:t>
      </w:r>
      <w:r w:rsidRPr="00407F9E">
        <w:rPr>
          <w:rFonts w:eastAsia="Times New Roman"/>
          <w:lang w:eastAsia="ro-RO"/>
        </w:rPr>
        <w:t xml:space="preserve"> venitului minim de incluziune</w:t>
      </w:r>
      <w:r w:rsidR="00EC20B6">
        <w:rPr>
          <w:rFonts w:eastAsia="Times New Roman"/>
          <w:lang w:eastAsia="ro-RO"/>
        </w:rPr>
        <w:t xml:space="preserve"> pentru 82 titulari</w:t>
      </w:r>
      <w:r w:rsidRPr="00407F9E">
        <w:rPr>
          <w:rFonts w:eastAsia="Times New Roman"/>
          <w:lang w:eastAsia="ro-RO"/>
        </w:rPr>
        <w:t>, astfel cum reiese din referatul înregistrat sub nr.</w:t>
      </w:r>
      <w:r>
        <w:rPr>
          <w:rFonts w:eastAsia="Times New Roman"/>
          <w:lang w:eastAsia="ro-RO"/>
        </w:rPr>
        <w:t>2106</w:t>
      </w:r>
      <w:r w:rsidRPr="00407F9E">
        <w:rPr>
          <w:rFonts w:eastAsia="Times New Roman"/>
          <w:lang w:eastAsia="ro-RO"/>
        </w:rPr>
        <w:t xml:space="preserve"> din </w:t>
      </w:r>
      <w:r>
        <w:rPr>
          <w:rFonts w:eastAsia="Times New Roman"/>
          <w:lang w:eastAsia="ro-RO"/>
        </w:rPr>
        <w:t>19.08.2025</w:t>
      </w:r>
    </w:p>
    <w:p w:rsidR="009C0858" w:rsidRPr="00D53CA7" w:rsidRDefault="009C0858" w:rsidP="0090188D">
      <w:pPr>
        <w:spacing w:after="0" w:line="240" w:lineRule="auto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90188D">
        <w:rPr>
          <w:rFonts w:eastAsia="Times New Roman"/>
          <w:lang w:eastAsia="ro-RO"/>
        </w:rPr>
        <w:t>94</w:t>
      </w:r>
      <w:r w:rsidR="00FE7FD6">
        <w:rPr>
          <w:rFonts w:eastAsia="Times New Roman"/>
          <w:lang w:eastAsia="ro-RO"/>
        </w:rPr>
        <w:t>/</w:t>
      </w:r>
      <w:r w:rsidR="0090188D">
        <w:rPr>
          <w:rFonts w:eastAsia="Times New Roman"/>
          <w:lang w:eastAsia="ro-RO"/>
        </w:rPr>
        <w:t>19</w:t>
      </w:r>
      <w:r w:rsidR="009F7ADB">
        <w:rPr>
          <w:rFonts w:eastAsia="Times New Roman"/>
          <w:lang w:eastAsia="ro-RO"/>
        </w:rPr>
        <w:t>.0</w:t>
      </w:r>
      <w:r w:rsidR="0090188D">
        <w:rPr>
          <w:rFonts w:eastAsia="Times New Roman"/>
          <w:lang w:eastAsia="ro-RO"/>
        </w:rPr>
        <w:t>8</w:t>
      </w:r>
      <w:r w:rsidR="008F4AA0">
        <w:rPr>
          <w:rFonts w:eastAsia="Times New Roman"/>
          <w:lang w:eastAsia="ro-RO"/>
        </w:rPr>
        <w:t>.202</w:t>
      </w:r>
      <w:r w:rsidR="0090188D">
        <w:rPr>
          <w:rFonts w:eastAsia="Times New Roman"/>
          <w:lang w:eastAsia="ro-RO"/>
        </w:rPr>
        <w:t>5</w:t>
      </w: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9C0858" w:rsidRPr="00EA368D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bCs/>
          <w:lang w:eastAsia="ro-RO"/>
        </w:rPr>
      </w:pPr>
      <w:r w:rsidRPr="00EA368D">
        <w:rPr>
          <w:rFonts w:eastAsia="Times New Roman"/>
          <w:b/>
          <w:bCs/>
          <w:lang w:eastAsia="ro-RO"/>
        </w:rPr>
        <w:t xml:space="preserve">PRIMARUL </w:t>
      </w:r>
      <w:r w:rsidR="008F4AA0" w:rsidRPr="00EA368D">
        <w:rPr>
          <w:rFonts w:eastAsia="Times New Roman"/>
          <w:b/>
          <w:bCs/>
          <w:lang w:eastAsia="ro-RO"/>
        </w:rPr>
        <w:t>comunei</w:t>
      </w:r>
      <w:r w:rsidR="009F7ADB">
        <w:rPr>
          <w:rFonts w:eastAsia="Times New Roman"/>
          <w:b/>
          <w:bCs/>
          <w:lang w:eastAsia="ro-RO"/>
        </w:rPr>
        <w:t xml:space="preserve"> </w:t>
      </w:r>
      <w:r w:rsidR="008F4AA0" w:rsidRPr="00EA368D">
        <w:rPr>
          <w:rFonts w:eastAsia="Times New Roman"/>
          <w:b/>
          <w:bCs/>
          <w:lang w:eastAsia="ro-RO"/>
        </w:rPr>
        <w:t>Augustin</w:t>
      </w:r>
      <w:r w:rsidRPr="00EA368D">
        <w:rPr>
          <w:rFonts w:eastAsia="Times New Roman"/>
          <w:b/>
          <w:bCs/>
          <w:lang w:eastAsia="ro-RO"/>
        </w:rPr>
        <w:t xml:space="preserve"> emite prezenta dispoziție. </w:t>
      </w:r>
    </w:p>
    <w:p w:rsidR="0090188D" w:rsidRPr="00407F9E" w:rsidRDefault="0090188D" w:rsidP="0090188D">
      <w:pPr>
        <w:spacing w:after="0" w:line="240" w:lineRule="auto"/>
        <w:jc w:val="both"/>
        <w:rPr>
          <w:rFonts w:eastAsia="Times New Roman"/>
          <w:b/>
          <w:lang w:eastAsia="ro-RO"/>
        </w:rPr>
      </w:pPr>
      <w:bookmarkStart w:id="1" w:name="ref%2523A1"/>
      <w:bookmarkStart w:id="2" w:name="tree%252375"/>
      <w:bookmarkEnd w:id="1"/>
    </w:p>
    <w:p w:rsidR="00357E96" w:rsidRDefault="00357E96" w:rsidP="00357E9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3" w:name="tree%252368"/>
      <w:r w:rsidRPr="00D53CA7">
        <w:rPr>
          <w:rFonts w:eastAsia="Times New Roman"/>
          <w:bCs/>
          <w:lang w:eastAsia="ro-RO"/>
        </w:rPr>
        <w:t xml:space="preserve">Art. 1. – </w:t>
      </w:r>
      <w:bookmarkStart w:id="4" w:name="ref%2523A2"/>
      <w:bookmarkStart w:id="5" w:name="tree%252370"/>
      <w:bookmarkEnd w:id="3"/>
      <w:bookmarkEnd w:id="4"/>
      <w:r>
        <w:rPr>
          <w:rFonts w:eastAsia="Times New Roman"/>
          <w:bCs/>
          <w:lang w:eastAsia="ro-RO"/>
        </w:rPr>
        <w:t>Se suspendă</w:t>
      </w:r>
      <w:r w:rsidRPr="00401CC3">
        <w:rPr>
          <w:rFonts w:eastAsia="Times New Roman"/>
          <w:bCs/>
          <w:lang w:eastAsia="ro-RO"/>
        </w:rPr>
        <w:t xml:space="preserve"> dreptul la venitul minim de incluziune</w:t>
      </w:r>
      <w:r w:rsidR="00EC20B6">
        <w:rPr>
          <w:rFonts w:eastAsia="Times New Roman"/>
          <w:bCs/>
          <w:lang w:eastAsia="ro-RO"/>
        </w:rPr>
        <w:t>,</w:t>
      </w:r>
      <w:r w:rsidR="008B6992">
        <w:rPr>
          <w:rFonts w:eastAsia="Times New Roman"/>
          <w:bCs/>
          <w:lang w:eastAsia="ro-RO"/>
        </w:rPr>
        <w:t xml:space="preserve"> cu menținerea ASF</w:t>
      </w:r>
      <w:r w:rsidR="00EC20B6">
        <w:rPr>
          <w:rFonts w:eastAsia="Times New Roman"/>
          <w:bCs/>
          <w:lang w:eastAsia="ro-RO"/>
        </w:rPr>
        <w:t xml:space="preserve"> în plată,</w:t>
      </w:r>
      <w:r>
        <w:rPr>
          <w:rFonts w:eastAsia="Times New Roman"/>
          <w:bCs/>
          <w:lang w:eastAsia="ro-RO"/>
        </w:rPr>
        <w:t xml:space="preserve"> începând cu data de 01.08.2025,</w:t>
      </w:r>
      <w:r w:rsidRPr="00401CC3">
        <w:rPr>
          <w:rFonts w:eastAsia="Times New Roman"/>
          <w:bCs/>
          <w:lang w:eastAsia="ro-RO"/>
        </w:rPr>
        <w:t xml:space="preserve"> acordat titularilor venitului minim de incluziune</w:t>
      </w:r>
      <w:r>
        <w:rPr>
          <w:rFonts w:eastAsia="Times New Roman"/>
          <w:bCs/>
          <w:lang w:eastAsia="ro-RO"/>
        </w:rPr>
        <w:t xml:space="preserve"> in numar de 82 persoane  prevăzute</w:t>
      </w:r>
      <w:r w:rsidRPr="00401CC3">
        <w:rPr>
          <w:rFonts w:eastAsia="Times New Roman"/>
          <w:bCs/>
          <w:lang w:eastAsia="ro-RO"/>
        </w:rPr>
        <w:t xml:space="preserve"> în anexa care face parte integrantă din prezenta dispoziție de la data prevăzută</w:t>
      </w:r>
      <w:r>
        <w:rPr>
          <w:rFonts w:eastAsia="Times New Roman"/>
          <w:bCs/>
          <w:lang w:eastAsia="ro-RO"/>
        </w:rPr>
        <w:t xml:space="preserve"> în aceasta</w:t>
      </w:r>
      <w:r w:rsidRPr="00401CC3">
        <w:rPr>
          <w:rFonts w:eastAsia="Times New Roman"/>
          <w:bCs/>
          <w:lang w:eastAsia="ro-RO"/>
        </w:rPr>
        <w:t>.</w:t>
      </w:r>
    </w:p>
    <w:p w:rsidR="00357E96" w:rsidRPr="00D53CA7" w:rsidRDefault="00357E96" w:rsidP="00357E9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357E96" w:rsidRDefault="00357E96" w:rsidP="00357E9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6" w:name="tree%252374"/>
      <w:bookmarkEnd w:id="5"/>
      <w:r w:rsidRPr="006F1A13">
        <w:rPr>
          <w:rFonts w:eastAsia="Times New Roman"/>
          <w:bCs/>
          <w:lang w:eastAsia="ro-RO"/>
        </w:rPr>
        <w:t xml:space="preserve"> </w:t>
      </w:r>
      <w:bookmarkStart w:id="7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8" w:name="ref%2523A4"/>
      <w:bookmarkEnd w:id="7"/>
      <w:bookmarkEnd w:id="8"/>
      <w:r>
        <w:rPr>
          <w:rFonts w:eastAsia="Times New Roman"/>
          <w:bCs/>
          <w:lang w:eastAsia="ro-RO"/>
        </w:rPr>
        <w:t>Motivul</w:t>
      </w:r>
      <w:r w:rsidRPr="00BE44BE">
        <w:rPr>
          <w:rFonts w:eastAsia="Times New Roman"/>
          <w:bCs/>
          <w:lang w:eastAsia="ro-RO"/>
        </w:rPr>
        <w:t xml:space="preserve"> pentru care </w:t>
      </w:r>
      <w:r>
        <w:rPr>
          <w:rFonts w:eastAsia="Times New Roman"/>
          <w:bCs/>
          <w:lang w:eastAsia="ro-RO"/>
        </w:rPr>
        <w:t>se suspendă dreptul este</w:t>
      </w:r>
      <w:r w:rsidRPr="00BE44BE">
        <w:rPr>
          <w:rFonts w:eastAsia="Times New Roman"/>
          <w:bCs/>
          <w:lang w:eastAsia="ro-RO"/>
        </w:rPr>
        <w:t xml:space="preserve"> următo</w:t>
      </w:r>
      <w:r>
        <w:rPr>
          <w:rFonts w:eastAsia="Times New Roman"/>
          <w:bCs/>
          <w:lang w:eastAsia="ro-RO"/>
        </w:rPr>
        <w:t>rul</w:t>
      </w:r>
      <w:r w:rsidRPr="00BE44BE">
        <w:rPr>
          <w:rFonts w:eastAsia="Times New Roman"/>
          <w:bCs/>
          <w:lang w:eastAsia="ro-RO"/>
        </w:rPr>
        <w:t>:</w:t>
      </w:r>
    </w:p>
    <w:p w:rsidR="00357E96" w:rsidRPr="00434277" w:rsidRDefault="00357E96" w:rsidP="00357E96">
      <w:pPr>
        <w:pStyle w:val="ListParagraph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eastAsia="Times New Roman"/>
          <w:bCs/>
          <w:lang w:eastAsia="ro-RO"/>
        </w:rPr>
      </w:pPr>
      <w:r w:rsidRPr="00434277">
        <w:rPr>
          <w:rFonts w:eastAsia="Times New Roman"/>
          <w:bCs/>
          <w:lang w:eastAsia="ro-RO"/>
        </w:rPr>
        <w:t>Neefectuarea orelor de muncă aferente</w:t>
      </w:r>
      <w:r>
        <w:rPr>
          <w:rFonts w:eastAsia="Times New Roman"/>
          <w:bCs/>
          <w:lang w:eastAsia="ro-RO"/>
        </w:rPr>
        <w:t xml:space="preserve"> dosarului privi</w:t>
      </w:r>
      <w:r w:rsidRPr="00434277">
        <w:rPr>
          <w:rFonts w:eastAsia="Times New Roman"/>
          <w:bCs/>
          <w:lang w:eastAsia="ro-RO"/>
        </w:rPr>
        <w:t>nd acordarea venitului minim de incluziune</w:t>
      </w:r>
    </w:p>
    <w:p w:rsidR="00357E96" w:rsidRPr="00D53CA7" w:rsidRDefault="00357E96" w:rsidP="00357E96">
      <w:pPr>
        <w:tabs>
          <w:tab w:val="left" w:pos="1276"/>
        </w:tabs>
        <w:spacing w:after="0" w:line="240" w:lineRule="auto"/>
        <w:jc w:val="both"/>
        <w:rPr>
          <w:rFonts w:eastAsia="Times New Roman"/>
          <w:bCs/>
          <w:lang w:eastAsia="ro-RO"/>
        </w:rPr>
      </w:pPr>
    </w:p>
    <w:p w:rsidR="00357E96" w:rsidRPr="00D53CA7" w:rsidRDefault="00357E96" w:rsidP="00357E9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compartimentul de asistenta sociala.</w:t>
      </w:r>
    </w:p>
    <w:p w:rsidR="00357E96" w:rsidRPr="00D53CA7" w:rsidRDefault="00357E96" w:rsidP="00357E9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357E96" w:rsidRPr="00D53CA7" w:rsidRDefault="00357E96" w:rsidP="00357E9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:rsidR="00357E96" w:rsidRPr="00D53CA7" w:rsidRDefault="00357E96" w:rsidP="00357E9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357E96" w:rsidRPr="00D53CA7" w:rsidRDefault="00357E96" w:rsidP="00357E96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9" w:name="ref%2523A5"/>
      <w:bookmarkEnd w:id="6"/>
      <w:bookmarkEnd w:id="9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 xml:space="preserve">rezenta dispoziție, prin grija secretarului general al </w:t>
      </w:r>
      <w:r>
        <w:rPr>
          <w:rFonts w:eastAsia="Times New Roman"/>
          <w:lang w:eastAsia="ro-RO"/>
        </w:rPr>
        <w:t>comunei Augustin</w:t>
      </w:r>
      <w:r w:rsidRPr="00D53CA7">
        <w:rPr>
          <w:rFonts w:eastAsia="Times New Roman"/>
          <w:lang w:eastAsia="ro-RO"/>
        </w:rPr>
        <w:t xml:space="preserve"> sau al persoanei/persoanelor din cadrul compartimentului pentru monitorizarea procedurilor administrative, în termenul prevăzut de lege:</w:t>
      </w:r>
    </w:p>
    <w:p w:rsidR="00357E96" w:rsidRPr="00D53CA7" w:rsidRDefault="00357E96" w:rsidP="00357E9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:rsidR="00357E96" w:rsidRPr="00D53CA7" w:rsidRDefault="00357E96" w:rsidP="00357E9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comunică prefectului județului </w:t>
      </w:r>
      <w:r>
        <w:rPr>
          <w:rFonts w:eastAsia="Times New Roman"/>
          <w:lang w:eastAsia="ro-RO"/>
        </w:rPr>
        <w:t xml:space="preserve">Brasov. </w:t>
      </w:r>
    </w:p>
    <w:p w:rsidR="00357E96" w:rsidRPr="00D53CA7" w:rsidRDefault="00357E96" w:rsidP="00357E9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:rsidR="00EA368D" w:rsidRPr="00357E96" w:rsidRDefault="00357E96" w:rsidP="00357E9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internet </w:t>
      </w:r>
      <w:hyperlink r:id="rId9" w:history="1">
        <w:r w:rsidRPr="0060436E">
          <w:rPr>
            <w:rStyle w:val="Hyperlink"/>
            <w:rFonts w:eastAsia="Times New Roman"/>
            <w:lang w:eastAsia="ro-RO"/>
          </w:rPr>
          <w:t>www.primariaaugustin.ro</w:t>
        </w:r>
      </w:hyperlink>
      <w:r>
        <w:rPr>
          <w:rFonts w:eastAsia="Times New Roman"/>
          <w:lang w:eastAsia="ro-RO"/>
        </w:rPr>
        <w:t xml:space="preserve">  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:rsidR="00357E96" w:rsidRDefault="00357E96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:rsidR="009C0858" w:rsidRPr="00D53CA7" w:rsidRDefault="00491B9E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491B9E">
        <w:rPr>
          <w:noProof/>
          <w:sz w:val="28"/>
          <w:szCs w:val="28"/>
          <w:lang w:val="en-US" w:eastAsia="en-US"/>
        </w:rPr>
        <w:pict>
          <v:shape id="Casetă text 3" o:spid="_x0000_s1027" type="#_x0000_t202" style="position:absolute;left:0;text-align:left;margin-left:254.4pt;margin-top:3.65pt;width:244.7pt;height:125.4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" strokecolor="white">
            <v:textbox>
              <w:txbxContent>
                <w:p w:rsidR="009C0858" w:rsidRDefault="009C0858" w:rsidP="009C0858">
                  <w:pPr>
                    <w:jc w:val="center"/>
                  </w:pPr>
                  <w:r>
                    <w:rPr>
                      <w:u w:val="single"/>
                    </w:rPr>
                    <w:t>Contrasemnează:</w:t>
                  </w:r>
                </w:p>
                <w:p w:rsidR="009C0858" w:rsidRDefault="009C0858" w:rsidP="009C0858">
                  <w:pPr>
                    <w:spacing w:line="240" w:lineRule="auto"/>
                    <w:jc w:val="center"/>
                    <w:rPr>
                      <w:rFonts w:ascii="Wingdings" w:eastAsia="Wingdings" w:hAnsi="Wingdings" w:cs="Wingdings"/>
                      <w:b/>
                    </w:rPr>
                  </w:pPr>
                  <w:r>
                    <w:t xml:space="preserve">SECRETARUL GENERAL AL </w:t>
                  </w:r>
                  <w:r w:rsidR="008F4AA0">
                    <w:rPr>
                      <w:spacing w:val="60"/>
                    </w:rPr>
                    <w:t>COMUNEI AUGUSTIN</w:t>
                  </w:r>
                </w:p>
                <w:p w:rsidR="009C0858" w:rsidRDefault="009C0858" w:rsidP="009C0858">
                  <w:pPr>
                    <w:spacing w:line="240" w:lineRule="auto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……………………………</w:t>
                  </w:r>
                  <w:r>
                    <w:t>.…………</w:t>
                  </w:r>
                </w:p>
                <w:p w:rsidR="009C0858" w:rsidRDefault="00EA368D" w:rsidP="009C0858">
                  <w:pPr>
                    <w:spacing w:after="0" w:line="240" w:lineRule="auto"/>
                    <w:jc w:val="center"/>
                  </w:pPr>
                  <w:r>
                    <w:rPr>
                      <w:rFonts w:eastAsia="Arial"/>
                    </w:rPr>
                    <w:t>Garcea Gheorghe Mircea</w:t>
                  </w:r>
                </w:p>
              </w:txbxContent>
            </v:textbox>
          </v:shape>
        </w:pict>
      </w:r>
    </w:p>
    <w:p w:rsidR="009C0858" w:rsidRPr="00D53CA7" w:rsidRDefault="00491B9E" w:rsidP="009C0858">
      <w:pPr>
        <w:ind w:firstLine="1080"/>
        <w:jc w:val="both"/>
        <w:rPr>
          <w:b/>
          <w:lang w:eastAsia="ro-RO"/>
        </w:rPr>
      </w:pPr>
      <w:r w:rsidRPr="00491B9E">
        <w:rPr>
          <w:noProof/>
          <w:lang w:val="en-US" w:eastAsia="en-US"/>
        </w:rPr>
        <w:pict>
          <v:shape id="Casetă text 2" o:spid="_x0000_s1028" type="#_x0000_t202" style="position:absolute;left:0;text-align:left;margin-left:-4.45pt;margin-top:37.55pt;width:29.9pt;height:17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">
            <v:textbox>
              <w:txbxContent>
                <w:p w:rsidR="009C0858" w:rsidRDefault="009C0858" w:rsidP="009C0858">
                  <w:r>
                    <w:rPr>
                      <w:sz w:val="16"/>
                      <w:szCs w:val="16"/>
                    </w:rPr>
                    <w:t>L.S.</w:t>
                  </w:r>
                </w:p>
              </w:txbxContent>
            </v:textbox>
          </v:shape>
        </w:pict>
      </w:r>
      <w:r w:rsidRPr="00491B9E">
        <w:rPr>
          <w:noProof/>
          <w:lang w:val="en-US" w:eastAsia="en-US"/>
        </w:rPr>
        <w:pict>
          <v:shape id="Casetă text 1" o:spid="_x0000_s1029" type="#_x0000_t202" style="position:absolute;left:0;text-align:left;margin-left:17.85pt;margin-top:3.4pt;width:241.7pt;height:88.2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0MFw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" strokecolor="white">
            <v:textbox>
              <w:txbxContent>
                <w:p w:rsidR="009C0858" w:rsidRDefault="009C0858" w:rsidP="009C0858">
                  <w:pPr>
                    <w:spacing w:line="240" w:lineRule="auto"/>
                    <w:jc w:val="center"/>
                    <w:rPr>
                      <w:rFonts w:ascii="Wingdings" w:eastAsia="Wingdings" w:hAnsi="Wingdings" w:cs="Wingdings"/>
                      <w:b/>
                      <w:sz w:val="32"/>
                      <w:szCs w:val="32"/>
                    </w:rPr>
                  </w:pPr>
                  <w:r>
                    <w:t xml:space="preserve">PRIMARUL </w:t>
                  </w:r>
                  <w:r w:rsidR="008F4AA0">
                    <w:t>COMUNEI AUGUSTIN</w:t>
                  </w:r>
                </w:p>
                <w:p w:rsidR="009C0858" w:rsidRDefault="009C0858" w:rsidP="009C0858">
                  <w:pPr>
                    <w:spacing w:line="240" w:lineRule="auto"/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…………………</w:t>
                  </w:r>
                  <w:r>
                    <w:rPr>
                      <w:sz w:val="20"/>
                      <w:szCs w:val="20"/>
                    </w:rPr>
                    <w:t>.…………………………</w:t>
                  </w:r>
                </w:p>
                <w:p w:rsidR="009C0858" w:rsidRPr="00EA368D" w:rsidRDefault="00357E96" w:rsidP="009C0858">
                  <w:pPr>
                    <w:spacing w:after="0" w:line="240" w:lineRule="auto"/>
                    <w:jc w:val="center"/>
                  </w:pPr>
                  <w:r>
                    <w:rPr>
                      <w:rFonts w:eastAsia="Arial"/>
                    </w:rPr>
                    <w:t>Vajda Zoltan</w:t>
                  </w:r>
                </w:p>
              </w:txbxContent>
            </v:textbox>
          </v:shape>
        </w:pict>
      </w:r>
    </w:p>
    <w:p w:rsidR="009C0858" w:rsidRPr="00D53CA7" w:rsidRDefault="009C0858" w:rsidP="009C0858">
      <w:pPr>
        <w:tabs>
          <w:tab w:val="left" w:pos="6113"/>
        </w:tabs>
        <w:ind w:firstLine="1080"/>
        <w:jc w:val="both"/>
      </w:pPr>
      <w:r w:rsidRPr="00D53CA7">
        <w:tab/>
      </w:r>
    </w:p>
    <w:bookmarkEnd w:id="2"/>
    <w:p w:rsidR="00474ACF" w:rsidRDefault="00474ACF" w:rsidP="009C0858">
      <w:pPr>
        <w:rPr>
          <w:bCs/>
        </w:rPr>
      </w:pPr>
    </w:p>
    <w:sectPr w:rsidR="00474ACF" w:rsidSect="00F63FF4">
      <w:footerReference w:type="default" r:id="rId10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138" w:rsidRDefault="00A13138">
      <w:pPr>
        <w:spacing w:after="0" w:line="240" w:lineRule="auto"/>
      </w:pPr>
      <w:r>
        <w:separator/>
      </w:r>
    </w:p>
  </w:endnote>
  <w:endnote w:type="continuationSeparator" w:id="1">
    <w:p w:rsidR="00A13138" w:rsidRDefault="00A1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3E" w:rsidRDefault="00491B9E">
    <w:pPr>
      <w:pStyle w:val="Footer"/>
      <w:jc w:val="center"/>
    </w:pPr>
    <w:r>
      <w:fldChar w:fldCharType="begin"/>
    </w:r>
    <w:r w:rsidR="00560AA1">
      <w:instrText>PAGE   \* MERGEFORMAT</w:instrText>
    </w:r>
    <w:r>
      <w:fldChar w:fldCharType="separate"/>
    </w:r>
    <w:r w:rsidR="00EC20B6">
      <w:rPr>
        <w:noProof/>
      </w:rPr>
      <w:t>2</w:t>
    </w:r>
    <w:r>
      <w:fldChar w:fldCharType="end"/>
    </w:r>
  </w:p>
  <w:p w:rsidR="00F10D3E" w:rsidRDefault="00F10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138" w:rsidRDefault="00A13138">
      <w:pPr>
        <w:spacing w:after="0" w:line="240" w:lineRule="auto"/>
      </w:pPr>
      <w:r>
        <w:separator/>
      </w:r>
    </w:p>
  </w:footnote>
  <w:footnote w:type="continuationSeparator" w:id="1">
    <w:p w:rsidR="00A13138" w:rsidRDefault="00A13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B6C13C3"/>
    <w:multiLevelType w:val="hybridMultilevel"/>
    <w:tmpl w:val="C4CAF1A4"/>
    <w:lvl w:ilvl="0" w:tplc="B742DEDE">
      <w:start w:val="1"/>
      <w:numFmt w:val="decimal"/>
      <w:lvlText w:val="%1."/>
      <w:lvlJc w:val="left"/>
      <w:pPr>
        <w:ind w:left="1020" w:hanging="360"/>
      </w:pPr>
    </w:lvl>
    <w:lvl w:ilvl="1" w:tplc="7320010A">
      <w:start w:val="1"/>
      <w:numFmt w:val="decimal"/>
      <w:lvlText w:val="%2."/>
      <w:lvlJc w:val="left"/>
      <w:pPr>
        <w:ind w:left="1020" w:hanging="360"/>
      </w:pPr>
    </w:lvl>
    <w:lvl w:ilvl="2" w:tplc="18A4CED4">
      <w:start w:val="1"/>
      <w:numFmt w:val="decimal"/>
      <w:lvlText w:val="%3."/>
      <w:lvlJc w:val="left"/>
      <w:pPr>
        <w:ind w:left="1020" w:hanging="360"/>
      </w:pPr>
    </w:lvl>
    <w:lvl w:ilvl="3" w:tplc="2954E8D2">
      <w:start w:val="1"/>
      <w:numFmt w:val="decimal"/>
      <w:lvlText w:val="%4."/>
      <w:lvlJc w:val="left"/>
      <w:pPr>
        <w:ind w:left="1020" w:hanging="360"/>
      </w:pPr>
    </w:lvl>
    <w:lvl w:ilvl="4" w:tplc="5D96C8E0">
      <w:start w:val="1"/>
      <w:numFmt w:val="decimal"/>
      <w:lvlText w:val="%5."/>
      <w:lvlJc w:val="left"/>
      <w:pPr>
        <w:ind w:left="1020" w:hanging="360"/>
      </w:pPr>
    </w:lvl>
    <w:lvl w:ilvl="5" w:tplc="B518D492">
      <w:start w:val="1"/>
      <w:numFmt w:val="decimal"/>
      <w:lvlText w:val="%6."/>
      <w:lvlJc w:val="left"/>
      <w:pPr>
        <w:ind w:left="1020" w:hanging="360"/>
      </w:pPr>
    </w:lvl>
    <w:lvl w:ilvl="6" w:tplc="95A68BA6">
      <w:start w:val="1"/>
      <w:numFmt w:val="decimal"/>
      <w:lvlText w:val="%7."/>
      <w:lvlJc w:val="left"/>
      <w:pPr>
        <w:ind w:left="1020" w:hanging="360"/>
      </w:pPr>
    </w:lvl>
    <w:lvl w:ilvl="7" w:tplc="E2E624A4">
      <w:start w:val="1"/>
      <w:numFmt w:val="decimal"/>
      <w:lvlText w:val="%8."/>
      <w:lvlJc w:val="left"/>
      <w:pPr>
        <w:ind w:left="1020" w:hanging="360"/>
      </w:pPr>
    </w:lvl>
    <w:lvl w:ilvl="8" w:tplc="171AC530">
      <w:start w:val="1"/>
      <w:numFmt w:val="decimal"/>
      <w:lvlText w:val="%9."/>
      <w:lvlJc w:val="left"/>
      <w:pPr>
        <w:ind w:left="1020" w:hanging="360"/>
      </w:pPr>
    </w:lvl>
  </w:abstractNum>
  <w:abstractNum w:abstractNumId="3">
    <w:nsid w:val="69A650D6"/>
    <w:multiLevelType w:val="hybridMultilevel"/>
    <w:tmpl w:val="C764E628"/>
    <w:lvl w:ilvl="0" w:tplc="A9AA56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858"/>
    <w:rsid w:val="0001484D"/>
    <w:rsid w:val="00026E04"/>
    <w:rsid w:val="000922D8"/>
    <w:rsid w:val="000D6E85"/>
    <w:rsid w:val="0017579D"/>
    <w:rsid w:val="001776A8"/>
    <w:rsid w:val="002674A6"/>
    <w:rsid w:val="002C76AA"/>
    <w:rsid w:val="0031276E"/>
    <w:rsid w:val="003335C5"/>
    <w:rsid w:val="00357E96"/>
    <w:rsid w:val="003A2A6D"/>
    <w:rsid w:val="003D43AC"/>
    <w:rsid w:val="00474ACF"/>
    <w:rsid w:val="00491B9E"/>
    <w:rsid w:val="004B2559"/>
    <w:rsid w:val="004B4517"/>
    <w:rsid w:val="00505DA8"/>
    <w:rsid w:val="00507B48"/>
    <w:rsid w:val="005333C6"/>
    <w:rsid w:val="00560AA1"/>
    <w:rsid w:val="005E046E"/>
    <w:rsid w:val="00636B06"/>
    <w:rsid w:val="006F426E"/>
    <w:rsid w:val="007A75E7"/>
    <w:rsid w:val="007E7848"/>
    <w:rsid w:val="00804AA3"/>
    <w:rsid w:val="00870D9F"/>
    <w:rsid w:val="008B6992"/>
    <w:rsid w:val="008F4AA0"/>
    <w:rsid w:val="0090188D"/>
    <w:rsid w:val="009860BD"/>
    <w:rsid w:val="009C0858"/>
    <w:rsid w:val="009F7ADB"/>
    <w:rsid w:val="00A13138"/>
    <w:rsid w:val="00A56BFF"/>
    <w:rsid w:val="00A80C5C"/>
    <w:rsid w:val="00B46DC5"/>
    <w:rsid w:val="00B80296"/>
    <w:rsid w:val="00BC4A73"/>
    <w:rsid w:val="00BF7F7F"/>
    <w:rsid w:val="00C25A48"/>
    <w:rsid w:val="00C97790"/>
    <w:rsid w:val="00CD2A13"/>
    <w:rsid w:val="00CE78DD"/>
    <w:rsid w:val="00E81181"/>
    <w:rsid w:val="00EA2BD7"/>
    <w:rsid w:val="00EA368D"/>
    <w:rsid w:val="00EC20B6"/>
    <w:rsid w:val="00F10D3E"/>
    <w:rsid w:val="00F63FF4"/>
    <w:rsid w:val="00F81648"/>
    <w:rsid w:val="00FE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58"/>
    <w:pPr>
      <w:suppressAutoHyphens/>
      <w:spacing w:after="200" w:line="276" w:lineRule="auto"/>
    </w:pPr>
    <w:rPr>
      <w:rFonts w:ascii="Arial" w:eastAsia="Calibri" w:hAnsi="Arial" w:cs="Arial"/>
      <w:kern w:val="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85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C08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58"/>
    <w:rPr>
      <w:rFonts w:ascii="Arial" w:eastAsia="Calibri" w:hAnsi="Arial" w:cs="Arial"/>
      <w:kern w:val="0"/>
      <w:lang w:eastAsia="zh-CN"/>
    </w:rPr>
  </w:style>
  <w:style w:type="character" w:customStyle="1" w:styleId="l5def2">
    <w:name w:val="l5def2"/>
    <w:rsid w:val="009C0858"/>
    <w:rPr>
      <w:rFonts w:ascii="Arial" w:hAnsi="Arial" w:cs="Arial" w:hint="default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C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858"/>
    <w:rPr>
      <w:rFonts w:ascii="Arial" w:eastAsia="Calibri" w:hAnsi="Arial" w:cs="Arial"/>
      <w:kern w:val="0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CE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90"/>
    <w:rPr>
      <w:rFonts w:ascii="Segoe UI" w:eastAsia="Calibri" w:hAnsi="Segoe UI" w:cs="Segoe UI"/>
      <w:kern w:val="0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636B06"/>
    <w:pPr>
      <w:spacing w:after="0" w:line="240" w:lineRule="auto"/>
    </w:pPr>
    <w:rPr>
      <w:rFonts w:ascii="Arial" w:eastAsia="Calibri" w:hAnsi="Arial" w:cs="Arial"/>
      <w:kern w:val="0"/>
      <w:lang w:eastAsia="zh-CN"/>
    </w:rPr>
  </w:style>
  <w:style w:type="paragraph" w:styleId="NoSpacing">
    <w:name w:val="No Spacing"/>
    <w:uiPriority w:val="1"/>
    <w:qFormat/>
    <w:rsid w:val="003A2A6D"/>
    <w:pPr>
      <w:spacing w:after="0" w:line="240" w:lineRule="auto"/>
    </w:pPr>
    <w:rPr>
      <w:kern w:val="0"/>
      <w:sz w:val="22"/>
      <w:szCs w:val="22"/>
      <w:lang w:val="en-GB"/>
    </w:rPr>
  </w:style>
  <w:style w:type="character" w:styleId="Hyperlink">
    <w:name w:val="Hyperlink"/>
    <w:rsid w:val="00357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mariaaugustin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9F4E-092C-4ACF-9362-8B1830AD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User</cp:lastModifiedBy>
  <cp:revision>4</cp:revision>
  <cp:lastPrinted>2025-08-19T10:36:00Z</cp:lastPrinted>
  <dcterms:created xsi:type="dcterms:W3CDTF">2025-08-19T10:11:00Z</dcterms:created>
  <dcterms:modified xsi:type="dcterms:W3CDTF">2025-08-19T10:36:00Z</dcterms:modified>
</cp:coreProperties>
</file>